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Methods of Attack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firewalls    </w:t>
      </w:r>
      <w:r>
        <w:t xml:space="preserve">   acceptable use policy    </w:t>
      </w:r>
      <w:r>
        <w:t xml:space="preserve">   encryption    </w:t>
      </w:r>
      <w:r>
        <w:t xml:space="preserve">   data interception    </w:t>
      </w:r>
      <w:r>
        <w:t xml:space="preserve">   sql injection    </w:t>
      </w:r>
      <w:r>
        <w:t xml:space="preserve">   hacking    </w:t>
      </w:r>
      <w:r>
        <w:t xml:space="preserve">   denial of service    </w:t>
      </w:r>
      <w:r>
        <w:t xml:space="preserve">   worms    </w:t>
      </w:r>
      <w:r>
        <w:t xml:space="preserve">   trojans    </w:t>
      </w:r>
      <w:r>
        <w:t xml:space="preserve">   spyware    </w:t>
      </w:r>
      <w:r>
        <w:t xml:space="preserve">   viruses    </w:t>
      </w:r>
      <w:r>
        <w:t xml:space="preserve">   weak passwords    </w:t>
      </w:r>
      <w:r>
        <w:t xml:space="preserve">   shouldering    </w:t>
      </w:r>
      <w:r>
        <w:t xml:space="preserve">   phishing    </w:t>
      </w:r>
      <w:r>
        <w:t xml:space="preserve">   blagging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Attack </dc:title>
  <dcterms:created xsi:type="dcterms:W3CDTF">2021-10-11T12:17:48Z</dcterms:created>
  <dcterms:modified xsi:type="dcterms:W3CDTF">2021-10-11T12:17:48Z</dcterms:modified>
</cp:coreProperties>
</file>