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Methods of Birth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hormonal methods are a combination of 2 female hormones: estrogen &amp;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Plastic or metal device (some versions release hormones) that is inserted into the uterus by a physician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practice to prevent the likelihood to carry the pregnancy term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Rubber or animal skin sheath worn on the penis.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Emergency contraception stops a ______ before it starts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male and _____ condoms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 environment of the vagina helps to activate suppositories and to kill some bacteria.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Various substance inserted into the vagina to kill sperm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having sexual intercourse.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Wearing a hormone-releasing patch on the female’s arm for three weeks out of every cycle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form of birth control do you take everyday?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Methods of Birth Control</dc:title>
  <dcterms:created xsi:type="dcterms:W3CDTF">2021-10-11T12:16:44Z</dcterms:created>
  <dcterms:modified xsi:type="dcterms:W3CDTF">2021-10-11T12:16:44Z</dcterms:modified>
</cp:coreProperties>
</file>