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computer    </w:t>
      </w:r>
      <w:r>
        <w:t xml:space="preserve">   email    </w:t>
      </w:r>
      <w:r>
        <w:t xml:space="preserve">   facebook    </w:t>
      </w:r>
      <w:r>
        <w:t xml:space="preserve">   letter    </w:t>
      </w:r>
      <w:r>
        <w:t xml:space="preserve">   magazine    </w:t>
      </w:r>
      <w:r>
        <w:t xml:space="preserve">   newspaper    </w:t>
      </w:r>
      <w:r>
        <w:t xml:space="preserve">   notice board    </w:t>
      </w:r>
      <w:r>
        <w:t xml:space="preserve">   pictures    </w:t>
      </w:r>
      <w:r>
        <w:t xml:space="preserve">   radio    </w:t>
      </w:r>
      <w:r>
        <w:t xml:space="preserve">   sign language    </w:t>
      </w:r>
      <w:r>
        <w:t xml:space="preserve">   talking    </w:t>
      </w:r>
      <w:r>
        <w:t xml:space="preserve">   telephone    </w:t>
      </w:r>
      <w:r>
        <w:t xml:space="preserve">   television    </w:t>
      </w:r>
      <w:r>
        <w:t xml:space="preserve">   text    </w:t>
      </w:r>
      <w:r>
        <w:t xml:space="preserve">   whatsapp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Communication </dc:title>
  <dcterms:created xsi:type="dcterms:W3CDTF">2021-10-11T12:17:58Z</dcterms:created>
  <dcterms:modified xsi:type="dcterms:W3CDTF">2021-10-11T12:17:58Z</dcterms:modified>
</cp:coreProperties>
</file>