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Methods of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printed picture used for decoration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document containing information organized in a narrative, graphic, or tabular form, prepared on ad hoc, periodic, recurring, regular, or as required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meeting in which participants in different locations are able to communicate with each other in sound and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software package designed to create electronic presentations consisting of a series of separate pages or slides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Messages distributed by electronic means from one computer user to one or more recipients via a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short, easily remembered phrase used by an organization so that people will recognize it or its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Materials used to wrap or protect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written declaration of an organization's core purpose and focus that normally remains unchanged over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diagram showing the relation between variable quantities, typically of two variables, each measured along one of a pair of axes at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displayed sheet or placard giving news or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providing money for a television or radio programme, website, sports event, or other activity in exchange for advertising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official statement issued to newspapers giving information on a particular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least two people, close together and facing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symbol or other small design adopted by an organization to identify its products, uniform, vehicles, etc.: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activity or profession of producing information for promoting the sale of commercial products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visual storytelling software alternative to traditional slide-based presentation formats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sheet of information in the form of a table, graph, or diagram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Methods of Communication</dc:title>
  <dcterms:created xsi:type="dcterms:W3CDTF">2021-10-11T12:16:35Z</dcterms:created>
  <dcterms:modified xsi:type="dcterms:W3CDTF">2021-10-11T12:16:35Z</dcterms:modified>
</cp:coreProperties>
</file>