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Communication and Senses</w:t>
      </w:r>
    </w:p>
    <w:p>
      <w:pPr>
        <w:pStyle w:val="Questions"/>
      </w:pPr>
      <w:r>
        <w:t xml:space="preserve">1. NLSGAI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MHENSRPEOO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EROSPTU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TRMFIAONINO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MCOECMIUNTA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IEERERCV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OINTAOVCLSAI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OSILCA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TIPERCCINASFI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PTRDEARO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EOTTIRRRY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ANIMGT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YRPE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ICTALFOON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CITLTAE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HNCLEAOOOCTI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MEOARAONLSV RAONG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RUDAIOTY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ISNOVI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OUAGSYTTR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ECNEEDF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CCNAOTT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NIVIGATNAO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GNDBINO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ADMONINCE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TARCTTA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HOPCITSRU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SRNEAGISOG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Communication and Senses</dc:title>
  <dcterms:created xsi:type="dcterms:W3CDTF">2021-10-11T12:16:49Z</dcterms:created>
  <dcterms:modified xsi:type="dcterms:W3CDTF">2021-10-11T12:16:49Z</dcterms:modified>
</cp:coreProperties>
</file>