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Methods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UCS and NS are paired they produce the ___ which becomes the CR?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Little Albert experiment the NS and therefore CS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classical conditioning, learning to respond only to the specific stimulus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'A' in the ABC of Operant Conditioning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Operant conditioning emphasises the importance of ___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pioneered observational learning?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 cost ____ a desirable stimulus to decrease the likelihood of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occur before spontaneous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observer watches the model's behaviour be reinforced or punished it is called ____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Classical conditioning was first described by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leaner is _____ in operant 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Models are more effective when they are perceived as ____ to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Classical conditioning associates a ____ response with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reinforcement ___ a behaviour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Learning</dc:title>
  <dcterms:created xsi:type="dcterms:W3CDTF">2021-10-11T12:16:54Z</dcterms:created>
  <dcterms:modified xsi:type="dcterms:W3CDTF">2021-10-11T12:16:54Z</dcterms:modified>
</cp:coreProperties>
</file>