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mass    </w:t>
      </w:r>
      <w:r>
        <w:t xml:space="preserve">   solutions    </w:t>
      </w:r>
      <w:r>
        <w:t xml:space="preserve">   gas    </w:t>
      </w:r>
      <w:r>
        <w:t xml:space="preserve">   silver    </w:t>
      </w:r>
      <w:r>
        <w:t xml:space="preserve">   iron    </w:t>
      </w:r>
      <w:r>
        <w:t xml:space="preserve">   gold    </w:t>
      </w:r>
      <w:r>
        <w:t xml:space="preserve">   inorganic    </w:t>
      </w:r>
      <w:r>
        <w:t xml:space="preserve">   organic    </w:t>
      </w:r>
      <w:r>
        <w:t xml:space="preserve">   compounds    </w:t>
      </w:r>
      <w:r>
        <w:t xml:space="preserve">   elements    </w:t>
      </w:r>
      <w:r>
        <w:t xml:space="preserve">   chemicals    </w:t>
      </w:r>
      <w:r>
        <w:t xml:space="preserve">   substance    </w:t>
      </w:r>
      <w:r>
        <w:t xml:space="preserve">   science    </w:t>
      </w:r>
      <w:r>
        <w:t xml:space="preserve">   chemistry    </w:t>
      </w:r>
      <w:r>
        <w:t xml:space="preserve">   separating    </w:t>
      </w:r>
      <w:r>
        <w:t xml:space="preserve">   methods    </w:t>
      </w:r>
      <w:r>
        <w:t xml:space="preserve">   heterogeneous    </w:t>
      </w:r>
      <w:r>
        <w:t xml:space="preserve">   homegenous    </w:t>
      </w:r>
      <w:r>
        <w:t xml:space="preserve">   evaporation    </w:t>
      </w:r>
      <w:r>
        <w:t xml:space="preserve">   mixture    </w:t>
      </w:r>
      <w:r>
        <w:t xml:space="preserve">   residue    </w:t>
      </w:r>
      <w:r>
        <w:t xml:space="preserve">   filtrate    </w:t>
      </w:r>
      <w:r>
        <w:t xml:space="preserve">   Chromatography    </w:t>
      </w:r>
      <w:r>
        <w:t xml:space="preserve">   distillation    </w:t>
      </w:r>
      <w:r>
        <w:t xml:space="preserve">   floatation    </w:t>
      </w:r>
      <w:r>
        <w:t xml:space="preserve">   crystallization    </w:t>
      </w:r>
      <w:r>
        <w:t xml:space="preserve">   magnetization    </w:t>
      </w:r>
      <w:r>
        <w:t xml:space="preserve">   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Separating Mixtures</dc:title>
  <dcterms:created xsi:type="dcterms:W3CDTF">2021-10-11T12:17:53Z</dcterms:created>
  <dcterms:modified xsi:type="dcterms:W3CDTF">2021-10-11T12:17:53Z</dcterms:modified>
</cp:coreProperties>
</file>