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players have a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score of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word for referee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for outstanding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teaches the players of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makes sure the rules are being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wins in a tournament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Talks during the game and gives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where a group works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manages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takes over if coach isn't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writes match reports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connecting with other team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deals with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or contest in which people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skill that team work teaches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skill teamwork teaches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 of the team who is 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team who takes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in a game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Sports</dc:title>
  <dcterms:created xsi:type="dcterms:W3CDTF">2021-10-11T12:18:02Z</dcterms:created>
  <dcterms:modified xsi:type="dcterms:W3CDTF">2021-10-11T12:18:02Z</dcterms:modified>
</cp:coreProperties>
</file>