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90% load and 6 reps represents training  for what type of strength?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stretching is done by a performer alone with NO equipment.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training involves moving from station to station completing different exerises.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aerobic endurance training involves varying the intensity of work.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performer want to improve their power they may use this type of training.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stretching involves bobbing or bouncing.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stretching involves stretching using an object or person.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Periods of work followed by periods of rest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sprint training when speed is gradually increased. __________ sprints.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75% load and 12 reps represents training for what type of strength?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training method used to improve aerobic endurance (10)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Training</dc:title>
  <dcterms:created xsi:type="dcterms:W3CDTF">2021-10-11T12:17:44Z</dcterms:created>
  <dcterms:modified xsi:type="dcterms:W3CDTF">2021-10-11T12:17:44Z</dcterms:modified>
</cp:coreProperties>
</file>