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Methods of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During training our muscles can become fatigued, meaning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Activities such as rowing, cycling and swimming are all examples of _________ training.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eccentric contraction is when the muscle contracts to ________ a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Interval training can be tailored so that it can specifically train one _______ system at a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Incorrect resistance training technique can lead to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advantage of circuit training is that it can be done _________ e.g. parks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training involves between 6-10 different exercises with a set  time to complete.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Continuous training improves your ________ fitness.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Weight/Resistance training helps with your muscular strength, power and muscular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training involves regular bursts of exercise followed by rest  periods or lower intensity exercise i.e. walking.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Plyometric training uses the _______ as its resistance weight.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Methods of Training</dc:title>
  <dcterms:created xsi:type="dcterms:W3CDTF">2021-10-11T12:16:35Z</dcterms:created>
  <dcterms:modified xsi:type="dcterms:W3CDTF">2021-10-11T12:16:35Z</dcterms:modified>
</cp:coreProperties>
</file>