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isometric    </w:t>
      </w:r>
      <w:r>
        <w:t xml:space="preserve">   static stretching    </w:t>
      </w:r>
      <w:r>
        <w:t xml:space="preserve">   weight training    </w:t>
      </w:r>
      <w:r>
        <w:t xml:space="preserve">   plyometrics    </w:t>
      </w:r>
      <w:r>
        <w:t xml:space="preserve">   Interval    </w:t>
      </w:r>
      <w:r>
        <w:t xml:space="preserve">   Speed play    </w:t>
      </w:r>
      <w:r>
        <w:t xml:space="preserve">   Fartlek    </w:t>
      </w:r>
      <w:r>
        <w:t xml:space="preserve">   Training zone    </w:t>
      </w:r>
      <w:r>
        <w:t xml:space="preserve">   continous training    </w:t>
      </w:r>
      <w:r>
        <w:t xml:space="preserve">   Cardio vascular endurance    </w:t>
      </w:r>
      <w:r>
        <w:t xml:space="preserve">   Intensity    </w:t>
      </w:r>
      <w:r>
        <w:t xml:space="preserve">   stations    </w:t>
      </w:r>
      <w:r>
        <w:t xml:space="preserve">   Circuit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Training</dc:title>
  <dcterms:created xsi:type="dcterms:W3CDTF">2021-10-11T12:16:52Z</dcterms:created>
  <dcterms:modified xsi:type="dcterms:W3CDTF">2021-10-11T12:16:52Z</dcterms:modified>
</cp:coreProperties>
</file>