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Aerobic    </w:t>
      </w:r>
      <w:r>
        <w:t xml:space="preserve">   Anaerobic    </w:t>
      </w:r>
      <w:r>
        <w:t xml:space="preserve">   Circuits    </w:t>
      </w:r>
      <w:r>
        <w:t xml:space="preserve">   Continuous    </w:t>
      </w:r>
      <w:r>
        <w:t xml:space="preserve">   Cross    </w:t>
      </w:r>
      <w:r>
        <w:t xml:space="preserve">   Fartlek    </w:t>
      </w:r>
      <w:r>
        <w:t xml:space="preserve">   Frequency    </w:t>
      </w:r>
      <w:r>
        <w:t xml:space="preserve">   Intensity    </w:t>
      </w:r>
      <w:r>
        <w:t xml:space="preserve">   Interval    </w:t>
      </w:r>
      <w:r>
        <w:t xml:space="preserve">   Reps    </w:t>
      </w:r>
      <w:r>
        <w:t xml:space="preserve">   Rest    </w:t>
      </w:r>
      <w:r>
        <w:t xml:space="preserve">   Station    </w:t>
      </w:r>
      <w:r>
        <w:t xml:space="preserve">   Time    </w:t>
      </w:r>
      <w:r>
        <w:t xml:space="preserve">   Type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Training</dc:title>
  <dcterms:created xsi:type="dcterms:W3CDTF">2021-10-11T12:16:59Z</dcterms:created>
  <dcterms:modified xsi:type="dcterms:W3CDTF">2021-10-11T12:16:59Z</dcterms:modified>
</cp:coreProperties>
</file>