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Dynamic Stretching    </w:t>
      </w:r>
      <w:r>
        <w:t xml:space="preserve">   PNF Stretching    </w:t>
      </w:r>
      <w:r>
        <w:t xml:space="preserve">   Ballistic Stretching    </w:t>
      </w:r>
      <w:r>
        <w:t xml:space="preserve">   Static Stretching    </w:t>
      </w:r>
      <w:r>
        <w:t xml:space="preserve">   Interval Training    </w:t>
      </w:r>
      <w:r>
        <w:t xml:space="preserve">   Continuous Training    </w:t>
      </w:r>
      <w:r>
        <w:t xml:space="preserve">   Weight Training    </w:t>
      </w:r>
      <w:r>
        <w:t xml:space="preserve">   Fartlek Training    </w:t>
      </w:r>
      <w:r>
        <w:t xml:space="preserve">   Flexibility Training    </w:t>
      </w:r>
      <w:r>
        <w:t xml:space="preserve">   Circuit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Training</dc:title>
  <dcterms:created xsi:type="dcterms:W3CDTF">2021-10-11T12:17:39Z</dcterms:created>
  <dcterms:modified xsi:type="dcterms:W3CDTF">2021-10-11T12:17:39Z</dcterms:modified>
</cp:coreProperties>
</file>