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Methods of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training involves between 6-10 different exercises with a set time to complete.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Plyometric training includes _________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Weight training improves strength and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Interval training can be adapted to suit aerobic and ________________ sports.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is no build up of the waste product lactate during ___________ training.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need good ______________ for continuous training.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 intensity interval training helps burn _______ in a short space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squats, long lunges and burpees can all be part of _________ training.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_________ training involves regular bursts of exercise followed by rest periods or lower intensity exercise i.e.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method of  training is ideal for invasion games?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Methods of Training</dc:title>
  <dcterms:created xsi:type="dcterms:W3CDTF">2021-10-11T12:17:41Z</dcterms:created>
  <dcterms:modified xsi:type="dcterms:W3CDTF">2021-10-11T12:17:41Z</dcterms:modified>
</cp:coreProperties>
</file>