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WAGON    </w:t>
      </w:r>
      <w:r>
        <w:t xml:space="preserve">   VAN    </w:t>
      </w:r>
      <w:r>
        <w:t xml:space="preserve">   TRAM    </w:t>
      </w:r>
      <w:r>
        <w:t xml:space="preserve">   TRAIN    </w:t>
      </w:r>
      <w:r>
        <w:t xml:space="preserve">   TAXI    </w:t>
      </w:r>
      <w:r>
        <w:t xml:space="preserve">   TANDEM    </w:t>
      </w:r>
      <w:r>
        <w:t xml:space="preserve">   SPEEDBOAT    </w:t>
      </w:r>
      <w:r>
        <w:t xml:space="preserve">   SKATEBOARD    </w:t>
      </w:r>
      <w:r>
        <w:t xml:space="preserve">   SCOOTER    </w:t>
      </w:r>
      <w:r>
        <w:t xml:space="preserve">   PLANE    </w:t>
      </w:r>
      <w:r>
        <w:t xml:space="preserve">   MOTORBIKE    </w:t>
      </w:r>
      <w:r>
        <w:t xml:space="preserve">   LORRY    </w:t>
      </w:r>
      <w:r>
        <w:t xml:space="preserve">   LIMOUSINE    </w:t>
      </w:r>
      <w:r>
        <w:t xml:space="preserve">   JEEP    </w:t>
      </w:r>
      <w:r>
        <w:t xml:space="preserve">   HORSE    </w:t>
      </w:r>
      <w:r>
        <w:t xml:space="preserve">   HELICOPTER    </w:t>
      </w:r>
      <w:r>
        <w:t xml:space="preserve">   GOLF BUGGY    </w:t>
      </w:r>
      <w:r>
        <w:t xml:space="preserve">   GO-KART    </w:t>
      </w:r>
      <w:r>
        <w:t xml:space="preserve">   FERRY    </w:t>
      </w:r>
      <w:r>
        <w:t xml:space="preserve">   COACH    </w:t>
      </w:r>
      <w:r>
        <w:t xml:space="preserve">   CAR    </w:t>
      </w:r>
      <w:r>
        <w:t xml:space="preserve">   CAB    </w:t>
      </w:r>
      <w:r>
        <w:t xml:space="preserve">   BUS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Transport</dc:title>
  <dcterms:created xsi:type="dcterms:W3CDTF">2021-10-11T12:18:09Z</dcterms:created>
  <dcterms:modified xsi:type="dcterms:W3CDTF">2021-10-11T12:18:09Z</dcterms:modified>
</cp:coreProperties>
</file>