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contraception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plastic or metal inserted in the uterus to prevent the implantation of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rubber tube that covers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the release of mature egg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or tying the oviduct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removing the penis before ejaculation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that blocks the sperm from entering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cutting or tying the sperm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having sexual intercourse with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contraceptive method that relies on information about a woman's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Dome-shed rubber cap inserted in the woman's cervix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contraception </dc:title>
  <dcterms:created xsi:type="dcterms:W3CDTF">2021-10-11T12:16:53Z</dcterms:created>
  <dcterms:modified xsi:type="dcterms:W3CDTF">2021-10-11T12:16:53Z</dcterms:modified>
</cp:coreProperties>
</file>