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Methods of contraception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cervix    </w:t>
      </w:r>
      <w:r>
        <w:t xml:space="preserve">   penis    </w:t>
      </w:r>
      <w:r>
        <w:t xml:space="preserve">   oviduct    </w:t>
      </w:r>
      <w:r>
        <w:t xml:space="preserve">   uterus    </w:t>
      </w:r>
      <w:r>
        <w:t xml:space="preserve">   egg    </w:t>
      </w:r>
      <w:r>
        <w:t xml:space="preserve">   sperm    </w:t>
      </w:r>
      <w:r>
        <w:t xml:space="preserve">   Pregnancy    </w:t>
      </w:r>
      <w:r>
        <w:t xml:space="preserve">   Combinedpill    </w:t>
      </w:r>
      <w:r>
        <w:t xml:space="preserve">   Condoms    </w:t>
      </w:r>
      <w:r>
        <w:t xml:space="preserve">   IUD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Methods of contraception</dc:title>
  <dcterms:created xsi:type="dcterms:W3CDTF">2021-10-11T12:17:05Z</dcterms:created>
  <dcterms:modified xsi:type="dcterms:W3CDTF">2021-10-11T12:17:05Z</dcterms:modified>
</cp:coreProperties>
</file>