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Methods of 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Boil    </w:t>
      </w:r>
      <w:r>
        <w:t xml:space="preserve">   Stir    </w:t>
      </w:r>
      <w:r>
        <w:t xml:space="preserve">   Shallow    </w:t>
      </w:r>
      <w:r>
        <w:t xml:space="preserve">   Grill    </w:t>
      </w:r>
      <w:r>
        <w:t xml:space="preserve">   Roast    </w:t>
      </w:r>
      <w:r>
        <w:t xml:space="preserve">   Poach    </w:t>
      </w:r>
      <w:r>
        <w:t xml:space="preserve">   Baking    </w:t>
      </w:r>
      <w:r>
        <w:t xml:space="preserve">   Steam    </w:t>
      </w:r>
      <w:r>
        <w:t xml:space="preserve">   Heat    </w:t>
      </w:r>
      <w:r>
        <w:t xml:space="preserve">   Microwave    </w:t>
      </w:r>
      <w:r>
        <w:t xml:space="preserve">   Fry    </w:t>
      </w:r>
      <w:r>
        <w:t xml:space="preserve">   Dry    </w:t>
      </w:r>
      <w:r>
        <w:t xml:space="preserve">   Moist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of cooking</dc:title>
  <dcterms:created xsi:type="dcterms:W3CDTF">2021-10-11T12:17:28Z</dcterms:created>
  <dcterms:modified xsi:type="dcterms:W3CDTF">2021-10-11T12:17:28Z</dcterms:modified>
</cp:coreProperties>
</file>