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separation.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 cannot do this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moves up the paper and ________________ each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method gets a solid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method separates different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method separates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evaporate water by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colours _________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steam is cooled to water by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method involves evaporation then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that goes through filter paper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sand that stays on the filter paper is called the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separation.</dc:title>
  <dcterms:created xsi:type="dcterms:W3CDTF">2021-10-11T12:16:50Z</dcterms:created>
  <dcterms:modified xsi:type="dcterms:W3CDTF">2021-10-11T12:16:50Z</dcterms:modified>
</cp:coreProperties>
</file>