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Metis &amp; Buffalo Crosswords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the Metis used after trading with the Europeans?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does the Metis flag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name of the pet buffalo in the short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Buffalo were harvested for their Meat, Horns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Metis not want to lose?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some Metis do when the buffalo started to decline?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Metis were part French-Canadian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desks are in this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very important tool for the Metis in the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way of hunting buffalo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&amp; Buffalo Crosswords Race</dc:title>
  <dcterms:created xsi:type="dcterms:W3CDTF">2021-10-11T12:16:47Z</dcterms:created>
  <dcterms:modified xsi:type="dcterms:W3CDTF">2021-10-11T12:16:47Z</dcterms:modified>
</cp:coreProperties>
</file>