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Metis Weeek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Michif    </w:t>
      </w:r>
      <w:r>
        <w:t xml:space="preserve">   European    </w:t>
      </w:r>
      <w:r>
        <w:t xml:space="preserve">   Sash    </w:t>
      </w:r>
      <w:r>
        <w:t xml:space="preserve">   Flower    </w:t>
      </w:r>
      <w:r>
        <w:t xml:space="preserve">   Beadwork    </w:t>
      </w:r>
      <w:r>
        <w:t xml:space="preserve">   Fur    </w:t>
      </w:r>
      <w:r>
        <w:t xml:space="preserve">   Hunter    </w:t>
      </w:r>
      <w:r>
        <w:t xml:space="preserve">   Beaver    </w:t>
      </w:r>
      <w:r>
        <w:t xml:space="preserve">   Jigging    </w:t>
      </w:r>
      <w:r>
        <w:t xml:space="preserve">   Voyageur    </w:t>
      </w:r>
      <w:r>
        <w:t xml:space="preserve">   Pemmican    </w:t>
      </w:r>
      <w:r>
        <w:t xml:space="preserve">   First Nation    </w:t>
      </w:r>
      <w:r>
        <w:t xml:space="preserve">   Riel    </w:t>
      </w:r>
      <w:r>
        <w:t xml:space="preserve">   Trade    </w:t>
      </w:r>
      <w:r>
        <w:t xml:space="preserve">   Fiddle    </w:t>
      </w:r>
      <w:r>
        <w:t xml:space="preserve">   Culture    </w:t>
      </w:r>
      <w:r>
        <w:t xml:space="preserve">   Infinity    </w:t>
      </w:r>
      <w:r>
        <w:t xml:space="preserve">   Red River Cart    </w:t>
      </w:r>
      <w:r>
        <w:t xml:space="preserve">   Fur Trade    </w:t>
      </w:r>
      <w:r>
        <w:t xml:space="preserve">   Metis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Metis Weeek</dc:title>
  <dcterms:created xsi:type="dcterms:W3CDTF">2021-10-11T12:18:13Z</dcterms:created>
  <dcterms:modified xsi:type="dcterms:W3CDTF">2021-10-11T12:18:13Z</dcterms:modified>
</cp:coreProperties>
</file>