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Metis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Rebel    </w:t>
      </w:r>
      <w:r>
        <w:t xml:space="preserve">   Founder    </w:t>
      </w:r>
      <w:r>
        <w:t xml:space="preserve">   Land    </w:t>
      </w:r>
      <w:r>
        <w:t xml:space="preserve">   Dominician    </w:t>
      </w:r>
      <w:r>
        <w:t xml:space="preserve">   Possession    </w:t>
      </w:r>
      <w:r>
        <w:t xml:space="preserve">   Batoche    </w:t>
      </w:r>
      <w:r>
        <w:t xml:space="preserve">   Government    </w:t>
      </w:r>
      <w:r>
        <w:t xml:space="preserve">   Battles    </w:t>
      </w:r>
      <w:r>
        <w:t xml:space="preserve">   Red River    </w:t>
      </w:r>
      <w:r>
        <w:t xml:space="preserve">   Regina    </w:t>
      </w:r>
      <w:r>
        <w:t xml:space="preserve">   Metis    </w:t>
      </w:r>
      <w:r>
        <w:t xml:space="preserve">   Settlement    </w:t>
      </w:r>
      <w:r>
        <w:t xml:space="preserve">   Gabriel Dumont    </w:t>
      </w:r>
      <w:r>
        <w:t xml:space="preserve">   Louis 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unit word search</dc:title>
  <dcterms:created xsi:type="dcterms:W3CDTF">2021-10-11T12:17:12Z</dcterms:created>
  <dcterms:modified xsi:type="dcterms:W3CDTF">2021-10-11T12:17:12Z</dcterms:modified>
</cp:coreProperties>
</file>