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Metālu sakausējumi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Kādus tēraudus iegūst sakausējot dzelzi, hromu, mangānu, titānu u.c.?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vēl sauc intermetāliskus savienojumus?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Sakausējumiem piemīt  liela elektrovadītspēja un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Kādu tēraudu izmanto mājsaimniecības piederumu izgatavošanai?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 kāda metālu sakausējuma izgatavo monētas?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 ir plaši izmantots sakausējums, kura sastāvā ir varš un cinks?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viendabīgas struktūras, kuras sastāv no 2 vai vairākiem metāliem?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 kādiem metālu sakausējumiem sauc jaunsudrabu, konstantānu un melihoru?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ir metālu sakausējums, kura sastāvā parasti ir varš un 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sauc sastāvdaļu, kurai obligāti jāietilpst sakausējumos?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Kā sauc metālu sakausējumu, kuru izmanto lidmašīnu ražošanā?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Kurš metālu sakausējums tiek dēvēts par ķeltu?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 visplašāk izmanto sakausējumus?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Kas ir dzelzs sakausējums ar labām tehnoloģiskām īpašībām un pietiekamu plastiskumu?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 sauc metālu, kuru piekausējot tēraudam paaugstinās tā cietība?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Metālu sakausējumi</dc:title>
  <dcterms:created xsi:type="dcterms:W3CDTF">2021-10-11T12:17:15Z</dcterms:created>
  <dcterms:modified xsi:type="dcterms:W3CDTF">2021-10-11T12:17:15Z</dcterms:modified>
</cp:coreProperties>
</file>