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Metobolism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lose weight.    </w:t>
      </w:r>
      <w:r>
        <w:t xml:space="preserve">   bodies gain    </w:t>
      </w:r>
      <w:r>
        <w:t xml:space="preserve">   muscles    </w:t>
      </w:r>
      <w:r>
        <w:t xml:space="preserve">   Anabolic metabolism    </w:t>
      </w:r>
      <w:r>
        <w:t xml:space="preserve">   Catabolic metabolism    </w:t>
      </w:r>
      <w:r>
        <w:t xml:space="preserve">   carbohydrate    </w:t>
      </w:r>
      <w:r>
        <w:t xml:space="preserve">   complex molecules    </w:t>
      </w:r>
      <w:r>
        <w:t xml:space="preserve">   small molecules    </w:t>
      </w:r>
      <w:r>
        <w:t xml:space="preserve">   new cells    </w:t>
      </w:r>
      <w:r>
        <w:t xml:space="preserve">   body tissues    </w:t>
      </w:r>
      <w:r>
        <w:t xml:space="preserve">   balancing act    </w:t>
      </w:r>
      <w:r>
        <w:t xml:space="preserve">   cells healthy    </w:t>
      </w:r>
      <w:r>
        <w:t xml:space="preserve">   body functions    </w:t>
      </w:r>
      <w:r>
        <w:t xml:space="preserve">   body control    </w:t>
      </w:r>
      <w:r>
        <w:t xml:space="preserve">   proteins    </w:t>
      </w:r>
      <w:r>
        <w:t xml:space="preserve">   chemical reactions    </w:t>
      </w:r>
      <w:r>
        <w:t xml:space="preserve">   metobolism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Metobolism</dc:title>
  <dcterms:created xsi:type="dcterms:W3CDTF">2021-10-11T12:17:50Z</dcterms:created>
  <dcterms:modified xsi:type="dcterms:W3CDTF">2021-10-11T12:17:50Z</dcterms:modified>
</cp:coreProperties>
</file>