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Metodológica Científica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la cuenta del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Conjunto de métodos que permiten analizarlos hecho históricos con la mayor rigidez de comprobación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Tiempo que emplea la Tierra en dar una vuelta sobre sí misma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 refiere al sentido interpretativo que se da a los acontecimientos relevantes del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 le conoce al lapso de vacío histórico, es decir, periodo del que no se sabe nada de una persona o sociedad.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el estudio ordenado del tiempo, personas tienen la necesidad de registrar eventos o relatos temporales.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Conocimiento basado en la experiencia y evidencias concretas; emplea la Heurística o técnica de indagación-descubrimiento.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Todo hecho histórico debe estar sujeto a comprobación.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del latín "mercuri dies", día de Mercurio dios del comercio, igualmente otro planeta fue dedicado a él.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fue el lapso dedicado al dios Jano, el primero.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Esa ciencia explica cómo se han generado las sociedades.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Periodo de siete días, significa periodo de germinación de una semilla.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Historiadores a un objeto de valor cultural que es convertido en objeto de estudio. Ej. Calendario Azteca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Mes dedicado al emperador romano Julio César.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Esa disciplina explica el mecanismo de integración y comunicación verbal al interior y al exterior de un grupo étnico o social.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Lapso o extensión del hecho. Ejemplo, La Revolución, que inicia el 20 de noviembre de 1910 y culmina el 1° de diciembre de 1920.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entiende como el resultado de un acontecimiento.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una cosa o circunstancia que hace que algo suceda.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Colectivo social piensa que hay fenómenos misteriosos y fuera de explicación.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Lapso de tiempo equivalente a la veinticuatroava parte de la circunferencia.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Es la ciencia que permite al ser humano conocer los fenómenos naturales y aprovecharlos.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Adquiere un carácter secular (apartado de la religión).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Mes dedicado a Maya, la “plenitud física”.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la ciencia que estudia a las sociedades según los cambios en sus estructuras físicas y en sus hábitos colectivos.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conjuntos de condiciones que pueden influir en el resultado de una investigacion historica.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Colectivo social cree que todo pasa por voluntad de Dios.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del latín "veneris dies", día de Venus,tiene un planeta dedicado a 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historia está determinada por la lucha de clases: opresores y oprimidos.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Sitio o lugar donde ocurre el hecho. Ejemplo, Torreón Coahuila.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En su obra más importante describe el papel de los jesuitas en la aculturación hispánica.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Metodológica Científica </dc:title>
  <dcterms:created xsi:type="dcterms:W3CDTF">2021-10-11T12:17:22Z</dcterms:created>
  <dcterms:modified xsi:type="dcterms:W3CDTF">2021-10-11T12:17:22Z</dcterms:modified>
</cp:coreProperties>
</file>