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Metodología Diferencial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acervo de cómo se ha construido la historia desde sus inicios hasta la actualidad,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Estudio y técnica para descifrar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Así le llaman los historiadores a un objeto de valor cultural que es convertido en objeto de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ese término llamaban los antiguos pueblos europeos a la persona que por sus vivencias consideraban sabio o conocedor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ciencia que estudia a las sociedades según los cambios en sus estructuras físicas y en sus hábitos colectivos.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Vieja edad de la tecnología de roca rudimentaria.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Esa disciplina explica el mecanismo de integración y comunicación verbal al interior y al exterior de un grupo étnico o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tecnología de piedra es ya estilizada.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Esa ciencia explica cómo se han generado las sociedades.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Conjunto de métodos, técnicas y estrategias empleados para encontrar solución a un problema específico.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Periodo de siete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Capacidad de interpretar textos y signos con base en conocimientos previos.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Organización de un estudio en base de hechos correctos.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la ciencia que estudia a las sociedades según las evidencias materiales que dejan.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aquella cosa o circunstancia que hace que algo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criterio que nos indica que un determinado estudio si es posible de realizar con los elementos disponibles.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Estudio de los documentos para verificar su autenticidad.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 que algo está en permanente confirmación.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período que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acontecimiento que impacta de manera notable en el curso de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refiere al sentido interpretativo que se da a los acontecimientos relevantes del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Edad intermedia, que aumenta el nivel de eficiencia de los artículos de piedra, al que se suman la madera, la piel y el hueso.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Estudio de las ramas familiares de algún personaje en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proviene de “autumnus”, que llega a la plenitud.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Estudio de los hechos históricos sucesivos de uno o más sujetos.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Conocimiento basado en la experiencia y evidencias concretas; emplea la Heurística o técnica de indagación-descubrimiento.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Adquiere un carácter secular.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Epoca donde nace la Historia en el siglo V antes de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la ciencia que permite al ser humano conocer los fenómenos naturales y aprovecharlos.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Metodología Diferencial</dc:title>
  <dcterms:created xsi:type="dcterms:W3CDTF">2021-10-11T12:17:32Z</dcterms:created>
  <dcterms:modified xsi:type="dcterms:W3CDTF">2021-10-11T12:17:32Z</dcterms:modified>
</cp:coreProperties>
</file>