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Metodologia Cientifica de la Historia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Estudio de las ramas familiares de algún personaje en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 latín "lunae dies", día de la luna.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 refiere a los hechos que coinciden en el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significa que algo está en permanente confirmación.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Esa ciencia explica cómo se han generado las sociedades.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 le conoce al lapso de vacío histórico, es decir, periodo del que no se sabe nada de una persona o sociedad.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del latín "mercuri dies", día de Mercurio dios del comercio, igualmente otro planeta fue dedicado a él.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Periodo de siete días, significa periodo de germinación de una semilla.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 ella nace la Historia en el siglo V antes de Cristo.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 la ciencia que permite al ser humano conocer los fenómenos naturales y aprovecharlos.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quiere decir luna: más específicamente el período que tarda la Luna en dar una vuelta alrededor de la Tierra.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Tipo de historia que diferencie a una familia, línea de decencia.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Sitio o lugar donde ocurre el hecho.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del latín "martis dies", día de Marte, dios de la guerra y existe un planeta nombrado en su honor.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Condiciones específicas que propiciaron el hecho. -La lucha por la democracia.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Ciencia que estudia la producción, distribución y consumo de los bienes, así como las relaciones de producción.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Historiadores a un objeto de valor cultural que es convertido en objeto de estudio.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cuenta del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Estudio científico de las monedas, medallas y medallones.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la ciencia que estudia a las sociedades según los cambios en sus estructuras físicas y en sus hábitos colectivos.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Organización de un estudio en base de hechos correctos.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Adquiere un carácter secular (apartado de la religión).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Estudio de los documentos para verificar su autenticidad.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el período de tiempo que la tierra tarda en dar una vuelta completa alrededor del sol.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Estudio y técnica para descifrar las formas antiguas de escritura.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Tiempo que emplea la Tierra en dar una vuelta sobre sí misma (dar luz y energía).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 se desarrolla de manera sucesiva a lo largo del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significa que algo permanece casi inalterable a paso del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 una cosa o circunstancia que hace que algo suceda.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Lapso de tiempo equivalente a la veinticuatrena parte de la circunferencia.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Metodologia Cientifica de la Historia</dc:title>
  <dcterms:created xsi:type="dcterms:W3CDTF">2021-10-11T12:17:19Z</dcterms:created>
  <dcterms:modified xsi:type="dcterms:W3CDTF">2021-10-11T12:17:19Z</dcterms:modified>
</cp:coreProperties>
</file>