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Metodos de investigacion de campo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cualidad basicas que posee la tecnica de investigacion, da soporte para confirmar dicho argumento.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conjunto de preguntas diseñadas para generar los datos necesarios para alcanzar los objetivos propuestos del proyecto de investigación.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Implica el uso de herramientas informáticas, estadísticas, y matemáticas para obtener resultados.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Su objetivo es encontrar todas las pruebas relacionadas con el fenómeno del que no se tiene ningún conocimiento y aumentar la posibilidad de realizar una investigación completa.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un tipo estadístico de datos cuantitativos en los que existen variables en categorías ordenadas que se producen de forma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el proceso cualitativo es un grupo de personas, eventos, sucesos, comunidades, etc, sobre el cual se habrán de recolectar los datos.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una escala de medición en la cual los números sirven como “etiquetas” solamente para identificar o clasificar un objeto, normalmente trata sólo con variables no numéricas (no cuantitativas).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recopilación de información basada en la observación de comportamientos naturales, discursos, respuestas abiertas.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una técnica que consiste en observar atentamente el fenómeno, hecho o caso, tomar información y registrarla para su posterior análisis.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propiedad psicométrica que hace referencia a la ausencia de errores de medida, o lo que es lo mismo, al grado de consistencia y estabilidad de las puntuaciones obtenidas a lo largo de la investigación.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aquellos en los que todos los elementos del universo tienen la misma probabilidad de ser elegidos para formar parte de la muestra.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recopilación de datos y son utilizadas para obtener información de personas sobre diversos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comunicación interpersonal establecida entre el investigador y el sujeto de estudio a fin de obtener respuestas verbales a los interrogantes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orienta a establecer las causas que originan un fenómeno determinado.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utiliza generalmente en ciencias tales como la sociología y la psicología, la física, la química, la biología y la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 en llegar a conocer las situaciones, costumbres y actitudes predominantes a través de la descripción exacta de las actividades, objetos, procesos y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Permiten conocer y reflexionar sobre un fenómeno específico.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define como el estudio directo de personas o grupos durante un cierto período, utilizando la observación participante o las entrevistas para conocer su comportamiento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herramienta que permite sistematizar las experiencias para luego analizar los resultados.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consiste en observar atentamente el fenómeno, hecho o caso, tomar información y registrarla para su posterior análisis.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Metodos de investigacion de campo</dc:title>
  <dcterms:created xsi:type="dcterms:W3CDTF">2021-10-11T12:18:00Z</dcterms:created>
  <dcterms:modified xsi:type="dcterms:W3CDTF">2021-10-11T12:18:00Z</dcterms:modified>
</cp:coreProperties>
</file>