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</w:tc>
      </w:tr>
    </w:tbl>
    <w:p>
      <w:pPr>
        <w:pStyle w:val="WordBankLarge"/>
      </w:pPr>
      <w:r>
        <w:t xml:space="preserve">   Gram    </w:t>
      </w:r>
      <w:r>
        <w:t xml:space="preserve">   Mass    </w:t>
      </w:r>
      <w:r>
        <w:t xml:space="preserve">   Tens    </w:t>
      </w:r>
      <w:r>
        <w:t xml:space="preserve">   Unit    </w:t>
      </w:r>
      <w:r>
        <w:t xml:space="preserve">   Metric    </w:t>
      </w:r>
      <w:r>
        <w:t xml:space="preserve">   Length    </w:t>
      </w:r>
      <w:r>
        <w:t xml:space="preserve">   Weight    </w:t>
      </w:r>
      <w:r>
        <w:t xml:space="preserve">   Volume    </w:t>
      </w:r>
      <w:r>
        <w:t xml:space="preserve">   Meters    </w:t>
      </w:r>
      <w:r>
        <w:t xml:space="preserve">   Liters    </w:t>
      </w:r>
      <w:r>
        <w:t xml:space="preserve">   Scales    </w:t>
      </w:r>
      <w:r>
        <w:t xml:space="preserve">   Linear    </w:t>
      </w:r>
      <w:r>
        <w:t xml:space="preserve">   Kilograms    </w:t>
      </w:r>
      <w:r>
        <w:t xml:space="preserve">   Distance    </w:t>
      </w:r>
      <w:r>
        <w:t xml:space="preserve">   Decimals    </w:t>
      </w:r>
      <w:r>
        <w:t xml:space="preserve">   Measures    </w:t>
      </w:r>
      <w:r>
        <w:t xml:space="preserve">   Hundreds    </w:t>
      </w:r>
      <w:r>
        <w:t xml:space="preserve">   Quantity    </w:t>
      </w:r>
      <w:r>
        <w:t xml:space="preserve">   Standard    </w:t>
      </w:r>
      <w:r>
        <w:t xml:space="preserve">   Readings    </w:t>
      </w:r>
      <w:r>
        <w:t xml:space="preserve">   Decimeter    </w:t>
      </w:r>
      <w:r>
        <w:t xml:space="preserve">   Kilometer    </w:t>
      </w:r>
      <w:r>
        <w:t xml:space="preserve">   Thousands    </w:t>
      </w:r>
      <w:r>
        <w:t xml:space="preserve">   Centimeter    </w:t>
      </w:r>
      <w:r>
        <w:t xml:space="preserve">   Milliliter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</dc:title>
  <dcterms:created xsi:type="dcterms:W3CDTF">2021-10-11T12:17:58Z</dcterms:created>
  <dcterms:modified xsi:type="dcterms:W3CDTF">2021-10-11T12:17:58Z</dcterms:modified>
</cp:coreProperties>
</file>