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second    </w:t>
      </w:r>
      <w:r>
        <w:t xml:space="preserve">   gram    </w:t>
      </w:r>
      <w:r>
        <w:t xml:space="preserve">   metre    </w:t>
      </w:r>
      <w:r>
        <w:t xml:space="preserve">   liter    </w:t>
      </w:r>
      <w:r>
        <w:t xml:space="preserve">   meter    </w:t>
      </w:r>
      <w:r>
        <w:t xml:space="preserve">   Mega    </w:t>
      </w:r>
      <w:r>
        <w:t xml:space="preserve">   Giga    </w:t>
      </w:r>
      <w:r>
        <w:t xml:space="preserve">   hecto    </w:t>
      </w:r>
      <w:r>
        <w:t xml:space="preserve">   deka    </w:t>
      </w:r>
      <w:r>
        <w:t xml:space="preserve">   kilo    </w:t>
      </w:r>
      <w:r>
        <w:t xml:space="preserve">   micro    </w:t>
      </w:r>
      <w:r>
        <w:t xml:space="preserve">   nano    </w:t>
      </w:r>
      <w:r>
        <w:t xml:space="preserve">   milli    </w:t>
      </w:r>
      <w:r>
        <w:t xml:space="preserve">   Pico    </w:t>
      </w:r>
      <w:r>
        <w:t xml:space="preserve">   Picometer    </w:t>
      </w:r>
      <w:r>
        <w:t xml:space="preserve">   Picogram    </w:t>
      </w:r>
      <w:r>
        <w:t xml:space="preserve">   Newton    </w:t>
      </w:r>
      <w:r>
        <w:t xml:space="preserve">   Nanometer    </w:t>
      </w:r>
      <w:r>
        <w:t xml:space="preserve">   Nanogram    </w:t>
      </w:r>
      <w:r>
        <w:t xml:space="preserve">   Mole    </w:t>
      </w:r>
      <w:r>
        <w:t xml:space="preserve">   Millimeter    </w:t>
      </w:r>
      <w:r>
        <w:t xml:space="preserve">   Milliliter    </w:t>
      </w:r>
      <w:r>
        <w:t xml:space="preserve">   Milligram    </w:t>
      </w:r>
      <w:r>
        <w:t xml:space="preserve">   Micron    </w:t>
      </w:r>
      <w:r>
        <w:t xml:space="preserve">   Micrometer    </w:t>
      </w:r>
      <w:r>
        <w:t xml:space="preserve">   Microgram    </w:t>
      </w:r>
      <w:r>
        <w:t xml:space="preserve">   Kilometer    </w:t>
      </w:r>
      <w:r>
        <w:t xml:space="preserve">   Kiloliter    </w:t>
      </w:r>
      <w:r>
        <w:t xml:space="preserve">   Kilogram    </w:t>
      </w:r>
      <w:r>
        <w:t xml:space="preserve">   Kelvin    </w:t>
      </w:r>
      <w:r>
        <w:t xml:space="preserve">   Hectometer    </w:t>
      </w:r>
      <w:r>
        <w:t xml:space="preserve">   Hectoliter    </w:t>
      </w:r>
      <w:r>
        <w:t xml:space="preserve">   Hectogram    </w:t>
      </w:r>
      <w:r>
        <w:t xml:space="preserve">   Hectare    </w:t>
      </w:r>
      <w:r>
        <w:t xml:space="preserve">   Dekameter    </w:t>
      </w:r>
      <w:r>
        <w:t xml:space="preserve">   Dekaliter    </w:t>
      </w:r>
      <w:r>
        <w:t xml:space="preserve">   Dekagram    </w:t>
      </w:r>
      <w:r>
        <w:t xml:space="preserve">   Decimeter    </w:t>
      </w:r>
      <w:r>
        <w:t xml:space="preserve">   Deciliter    </w:t>
      </w:r>
      <w:r>
        <w:t xml:space="preserve">   Decigram    </w:t>
      </w:r>
      <w:r>
        <w:t xml:space="preserve">   Centimeter    </w:t>
      </w:r>
      <w:r>
        <w:t xml:space="preserve">   Centiliter    </w:t>
      </w:r>
      <w:r>
        <w:t xml:space="preserve">   Centigram    </w:t>
      </w:r>
      <w:r>
        <w:t xml:space="preserve">   Celsius    </w:t>
      </w:r>
      <w:r>
        <w:t xml:space="preserve">   Candela    </w:t>
      </w:r>
      <w:r>
        <w:t xml:space="preserve">   Ampere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</dc:title>
  <dcterms:created xsi:type="dcterms:W3CDTF">2021-10-11T12:18:18Z</dcterms:created>
  <dcterms:modified xsi:type="dcterms:W3CDTF">2021-10-11T12:18:18Z</dcterms:modified>
</cp:coreProperties>
</file>