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100 years Error! Filename not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volume equal to 1/10 of a 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creature with a very long body and lots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thousandth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1/100 of a 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1000 legged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3D shape that has 10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unit of length equal to 10 meters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that has 10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used to measure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100 equal groups into which a population can be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tenths or to the 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in the metric system equal to 1/100 of a meter (length)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referring to a thermometer scale of 100 degrees where water freezes at 0 degrees and boils at 100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100th year celebration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track and field contest made up of 10 athletic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mass equal to 1/10 of a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ten years</w:t>
            </w:r>
          </w:p>
        </w:tc>
      </w:tr>
    </w:tbl>
    <w:p>
      <w:pPr>
        <w:pStyle w:val="WordBankMedium"/>
      </w:pPr>
      <w:r>
        <w:t xml:space="preserve">   decalogue    </w:t>
      </w:r>
      <w:r>
        <w:t xml:space="preserve">   decigram    </w:t>
      </w:r>
      <w:r>
        <w:t xml:space="preserve">   decibel    </w:t>
      </w:r>
      <w:r>
        <w:t xml:space="preserve">   decade    </w:t>
      </w:r>
      <w:r>
        <w:t xml:space="preserve">   decimeter    </w:t>
      </w:r>
      <w:r>
        <w:t xml:space="preserve">   decimal    </w:t>
      </w:r>
      <w:r>
        <w:t xml:space="preserve">   decahedron    </w:t>
      </w:r>
      <w:r>
        <w:t xml:space="preserve">   deciliter    </w:t>
      </w:r>
      <w:r>
        <w:t xml:space="preserve">   decathlon    </w:t>
      </w:r>
      <w:r>
        <w:t xml:space="preserve">   decagon    </w:t>
      </w:r>
      <w:r>
        <w:t xml:space="preserve">   centennial    </w:t>
      </w:r>
      <w:r>
        <w:t xml:space="preserve">   centimeter    </w:t>
      </w:r>
      <w:r>
        <w:t xml:space="preserve">   centipede    </w:t>
      </w:r>
      <w:r>
        <w:t xml:space="preserve">   century    </w:t>
      </w:r>
      <w:r>
        <w:t xml:space="preserve">   percentile    </w:t>
      </w:r>
      <w:r>
        <w:t xml:space="preserve">   centigrade    </w:t>
      </w:r>
      <w:r>
        <w:t xml:space="preserve">   Centiliter    </w:t>
      </w:r>
      <w:r>
        <w:t xml:space="preserve">   millipede    </w:t>
      </w:r>
      <w:r>
        <w:t xml:space="preserve">   millisecond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Prefixes</dc:title>
  <dcterms:created xsi:type="dcterms:W3CDTF">2021-10-11T12:17:46Z</dcterms:created>
  <dcterms:modified xsi:type="dcterms:W3CDTF">2021-10-11T12:17:46Z</dcterms:modified>
</cp:coreProperties>
</file>