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Metric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Tool used to measure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Liters measure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to measure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Grams measure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 unit for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Metric system is based on this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Base unit for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to measure liters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Tool to measure meters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to measure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Meters measure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 unit for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to measure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System</dc:title>
  <dcterms:created xsi:type="dcterms:W3CDTF">2021-10-11T12:16:38Z</dcterms:created>
  <dcterms:modified xsi:type="dcterms:W3CDTF">2021-10-11T12:16:38Z</dcterms:modified>
</cp:coreProperties>
</file>