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Metric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for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"milli" means one 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meter is slightly more than this standard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1,000 meters in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thousand grams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SI unit for length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SI unit for mass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how much matter an object contains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metric system is based on units of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thousandth of a kilogram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 </dc:title>
  <dcterms:created xsi:type="dcterms:W3CDTF">2021-10-11T12:18:11Z</dcterms:created>
  <dcterms:modified xsi:type="dcterms:W3CDTF">2021-10-11T12:18:11Z</dcterms:modified>
</cp:coreProperties>
</file>