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Metric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milli    </w:t>
      </w:r>
      <w:r>
        <w:t xml:space="preserve">   centi    </w:t>
      </w:r>
      <w:r>
        <w:t xml:space="preserve">   deci    </w:t>
      </w:r>
      <w:r>
        <w:t xml:space="preserve">   deca    </w:t>
      </w:r>
      <w:r>
        <w:t xml:space="preserve">   hecto    </w:t>
      </w:r>
      <w:r>
        <w:t xml:space="preserve">   kilo    </w:t>
      </w:r>
      <w:r>
        <w:t xml:space="preserve">   measurement    </w:t>
      </w:r>
      <w:r>
        <w:t xml:space="preserve">   metric system    </w:t>
      </w:r>
      <w:r>
        <w:t xml:space="preserve">   Newton    </w:t>
      </w:r>
      <w:r>
        <w:t xml:space="preserve">   Kelvin    </w:t>
      </w:r>
      <w:r>
        <w:t xml:space="preserve">   Celsius    </w:t>
      </w:r>
      <w:r>
        <w:t xml:space="preserve">   seconds    </w:t>
      </w:r>
      <w:r>
        <w:t xml:space="preserve">   grams    </w:t>
      </w:r>
      <w:r>
        <w:t xml:space="preserve">   liters    </w:t>
      </w:r>
      <w:r>
        <w:t xml:space="preserve">   meters    </w:t>
      </w:r>
      <w:r>
        <w:t xml:space="preserve">   units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 System</dc:title>
  <dcterms:created xsi:type="dcterms:W3CDTF">2021-10-11T12:16:55Z</dcterms:created>
  <dcterms:modified xsi:type="dcterms:W3CDTF">2021-10-11T12:16:55Z</dcterms:modified>
</cp:coreProperties>
</file>