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Metric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measuring.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Extent or distance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narrow container used to measure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basic unit of liquid volume in the metric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metric unit of mass or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tenths or to the number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basic unit of SI unit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thousandth of a liter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distance from side to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curved upper surface of a column of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thousandth of a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bulk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100th of a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length equal to 1/10th of a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 of how long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space occupied in 3 dimensions (cubic contents)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 System</dc:title>
  <dcterms:created xsi:type="dcterms:W3CDTF">2021-10-11T12:16:57Z</dcterms:created>
  <dcterms:modified xsi:type="dcterms:W3CDTF">2021-10-11T12:16:57Z</dcterms:modified>
</cp:coreProperties>
</file>