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length    </w:t>
      </w:r>
      <w:r>
        <w:t xml:space="preserve">   temperature    </w:t>
      </w:r>
      <w:r>
        <w:t xml:space="preserve">   photograph    </w:t>
      </w:r>
      <w:r>
        <w:t xml:space="preserve">   drawing    </w:t>
      </w:r>
      <w:r>
        <w:t xml:space="preserve">   weight    </w:t>
      </w:r>
      <w:r>
        <w:t xml:space="preserve">   volume    </w:t>
      </w:r>
      <w:r>
        <w:t xml:space="preserve">   table    </w:t>
      </w:r>
      <w:r>
        <w:t xml:space="preserve">   time    </w:t>
      </w:r>
      <w:r>
        <w:t xml:space="preserve">   rate    </w:t>
      </w:r>
      <w:r>
        <w:t xml:space="preserve">   precision    </w:t>
      </w:r>
      <w:r>
        <w:t xml:space="preserve">   meter    </w:t>
      </w:r>
      <w:r>
        <w:t xml:space="preserve">   measurement    </w:t>
      </w:r>
      <w:r>
        <w:t xml:space="preserve">   mass    </w:t>
      </w:r>
      <w:r>
        <w:t xml:space="preserve">   line graph    </w:t>
      </w:r>
      <w:r>
        <w:t xml:space="preserve">   kilogram    </w:t>
      </w:r>
      <w:r>
        <w:t xml:space="preserve">   kelvin    </w:t>
      </w:r>
      <w:r>
        <w:t xml:space="preserve">   estimation    </w:t>
      </w:r>
      <w:r>
        <w:t xml:space="preserve">   circle graph    </w:t>
      </w:r>
      <w:r>
        <w:t xml:space="preserve">   bar grpah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2021-10-11T12:16:47Z</dcterms:created>
  <dcterms:modified xsi:type="dcterms:W3CDTF">2021-10-11T12:16:47Z</dcterms:modified>
</cp:coreProperties>
</file>