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Metric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also known as the factor label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250 is expressed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is the _______ 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Thomson, Scottish mathematician and physicist invented the ______ 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_________ is the difference between an experimental value and an accepted  value, divided by the accepted value and multiplied by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78.5 has three ______________ because all the digits are non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a property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is useful for measuring the length and width of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____  Day is celebrated on October 23 to commemorate Avogadro's contribution to modern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chemical reactions take place in less than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 are important concepts used in scientific measurements.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used to measure the visual intensity of light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is a way of writing large or small numbers in a form that removes all extra zeros.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______(A),  is also known as 'amp'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 is always equal to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_____  is equal to 1000 milliliters.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1000 grams in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 Crossword</dc:title>
  <dcterms:created xsi:type="dcterms:W3CDTF">2021-10-11T12:18:04Z</dcterms:created>
  <dcterms:modified xsi:type="dcterms:W3CDTF">2021-10-11T12:18:04Z</dcterms:modified>
</cp:coreProperties>
</file>