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for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for 1/1000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Metric base unit for the amount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Metric base unit for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for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Metric base unit for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Metric base unit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Metric system is also known as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Metric base unit for light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 for 1/100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Metric unit for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key founders of the Metric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would use _____ to measure the length of a ladybug.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based on powers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would use _____ to measure the weight of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Metric base unit for electric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 for 1/10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Prefix for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Metric base unit for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 Crossword</dc:title>
  <dcterms:created xsi:type="dcterms:W3CDTF">2021-10-11T12:17:21Z</dcterms:created>
  <dcterms:modified xsi:type="dcterms:W3CDTF">2021-10-11T12:17:21Z</dcterms:modified>
</cp:coreProperties>
</file>