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Metric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Centimeter    </w:t>
      </w:r>
      <w:r>
        <w:t xml:space="preserve">   Conversions    </w:t>
      </w:r>
      <w:r>
        <w:t xml:space="preserve">   Educational    </w:t>
      </w:r>
      <w:r>
        <w:t xml:space="preserve">   Fluency    </w:t>
      </w:r>
      <w:r>
        <w:t xml:space="preserve">   Learning    </w:t>
      </w:r>
      <w:r>
        <w:t xml:space="preserve">   Liter    </w:t>
      </w:r>
      <w:r>
        <w:t xml:space="preserve">   Mass    </w:t>
      </w:r>
      <w:r>
        <w:t xml:space="preserve">   Mathematics    </w:t>
      </w:r>
      <w:r>
        <w:t xml:space="preserve">   Measurement    </w:t>
      </w:r>
      <w:r>
        <w:t xml:space="preserve">   Meter    </w:t>
      </w:r>
      <w:r>
        <w:t xml:space="preserve">   Real World    </w:t>
      </w:r>
      <w:r>
        <w:t xml:space="preserve">   Time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Metric System</dc:title>
  <dcterms:created xsi:type="dcterms:W3CDTF">2021-10-11T12:17:40Z</dcterms:created>
  <dcterms:modified xsi:type="dcterms:W3CDTF">2021-10-11T12:17:40Z</dcterms:modified>
</cp:coreProperties>
</file>