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Metric Unit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measure of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tool that measures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system that measures duration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unit of measure that means one-hundredth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unit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tool used to display data from a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international system of measurement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temperature scale where boiling point is 100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 that means one-tenth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unit of measure that means ONE-THOUDANDTH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3 yards means in the metric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temperature scale that measures -273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 unit of measure of 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tool that measures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unit of volume found by using the exponent 3 CUBIC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found in degrees Celsius and Fahrenheit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measure of comparison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distance from end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measure of an object's mass to its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longer than a yardstick and used to measure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unit of measure for volume</w:t>
            </w:r>
          </w:p>
        </w:tc>
      </w:tr>
    </w:tbl>
    <w:p>
      <w:pPr>
        <w:pStyle w:val="WordBankMedium"/>
      </w:pPr>
      <w:r>
        <w:t xml:space="preserve">   meterstick    </w:t>
      </w:r>
      <w:r>
        <w:t xml:space="preserve">   TEMPERATURE    </w:t>
      </w:r>
      <w:r>
        <w:t xml:space="preserve">   SECOND    </w:t>
      </w:r>
      <w:r>
        <w:t xml:space="preserve">   LITER    </w:t>
      </w:r>
      <w:r>
        <w:t xml:space="preserve">   LENGTH    </w:t>
      </w:r>
      <w:r>
        <w:t xml:space="preserve">   CENTI    </w:t>
      </w:r>
      <w:r>
        <w:t xml:space="preserve">   STANDARD    </w:t>
      </w:r>
      <w:r>
        <w:t xml:space="preserve">   BALANCE    </w:t>
      </w:r>
      <w:r>
        <w:t xml:space="preserve">   DECI    </w:t>
      </w:r>
      <w:r>
        <w:t xml:space="preserve">   METER    </w:t>
      </w:r>
      <w:r>
        <w:t xml:space="preserve">   MILLI    </w:t>
      </w:r>
      <w:r>
        <w:t xml:space="preserve">   CELSIUS    </w:t>
      </w:r>
      <w:r>
        <w:t xml:space="preserve">   VOLUME    </w:t>
      </w:r>
      <w:r>
        <w:t xml:space="preserve">   THERMOMETER    </w:t>
      </w:r>
      <w:r>
        <w:t xml:space="preserve">   METER    </w:t>
      </w:r>
      <w:r>
        <w:t xml:space="preserve">   GRAM    </w:t>
      </w:r>
      <w:r>
        <w:t xml:space="preserve">   GRAPH    </w:t>
      </w:r>
      <w:r>
        <w:t xml:space="preserve">   SI    </w:t>
      </w:r>
      <w:r>
        <w:t xml:space="preserve">   TIME    </w:t>
      </w:r>
      <w:r>
        <w:t xml:space="preserve">   KELVIN    </w:t>
      </w:r>
      <w:r>
        <w:t xml:space="preserve">   DENSITY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 Unit</dc:title>
  <dcterms:created xsi:type="dcterms:W3CDTF">2021-10-11T12:17:42Z</dcterms:created>
  <dcterms:modified xsi:type="dcterms:W3CDTF">2021-10-11T12:17:42Z</dcterms:modified>
</cp:coreProperties>
</file>