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Metric Units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thousand metres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 unit for metric measurement of length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thousandth of a metre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Abbreviation for 1 thousandth of a litre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hundredth of a metre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100m x 100m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for measuring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50cm as a fraction of a metre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Metric unit for measuring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millimetres in a centimetre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 Units</dc:title>
  <dcterms:created xsi:type="dcterms:W3CDTF">2021-10-11T12:18:25Z</dcterms:created>
  <dcterms:modified xsi:type="dcterms:W3CDTF">2021-10-11T12:18:25Z</dcterms:modified>
</cp:coreProperties>
</file>