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Metric and Imperial Measures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with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measure used in Britain before the metric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measure that Americans use to measure their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a thousand of these in a litre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to 100 centimetres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of measure used for a bottle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kilogram divided by 1000 equals 1 ----?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might measure the length of an ant using this unit of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Instrument used to measure in grams and kilograms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unit of measure that most people use to weigh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measure that people used to measure height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liquid in a jug describes the jugs c------.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6500 grams is equal to 6.5---------?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used to measure a short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run in the B&amp;Q fun is 2----------?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metre divided by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Metres, Centimetres and Millimetres are all examples of this type of measure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and Imperial Measures</dc:title>
  <dcterms:created xsi:type="dcterms:W3CDTF">2021-10-11T12:16:31Z</dcterms:created>
  <dcterms:modified xsi:type="dcterms:W3CDTF">2021-10-11T12:16:31Z</dcterms:modified>
</cp:coreProperties>
</file>