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Metron Activities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Movies    </w:t>
      </w:r>
      <w:r>
        <w:t xml:space="preserve">   Reading    </w:t>
      </w:r>
      <w:r>
        <w:t xml:space="preserve">   Puzzles    </w:t>
      </w:r>
      <w:r>
        <w:t xml:space="preserve">   Embroidery    </w:t>
      </w:r>
      <w:r>
        <w:t xml:space="preserve">   Reminisce    </w:t>
      </w:r>
      <w:r>
        <w:t xml:space="preserve">   Crafts    </w:t>
      </w:r>
      <w:r>
        <w:t xml:space="preserve">   Cooking    </w:t>
      </w:r>
      <w:r>
        <w:t xml:space="preserve">   Singing    </w:t>
      </w:r>
      <w:r>
        <w:t xml:space="preserve">   Cards    </w:t>
      </w:r>
      <w:r>
        <w:t xml:space="preserve">   Zumba    </w:t>
      </w:r>
      <w:r>
        <w:t xml:space="preserve">   Bingo    </w:t>
      </w:r>
      <w:r>
        <w:t xml:space="preserve">   Trivia    </w:t>
      </w:r>
      <w:r>
        <w:t xml:space="preserve">   Manicures    </w:t>
      </w:r>
      <w:r>
        <w:t xml:space="preserve">   Exercise    </w:t>
      </w:r>
      <w:r>
        <w:t xml:space="preserve">   Popcorn    </w:t>
      </w:r>
      <w:r>
        <w:t xml:space="preserve">   Activities    </w:t>
      </w:r>
      <w:r>
        <w:t xml:space="preserve">   Music    </w:t>
      </w:r>
      <w:r>
        <w:t xml:space="preserve">   Metron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Metron Activities Word Search</dc:title>
  <dcterms:created xsi:type="dcterms:W3CDTF">2021-10-11T12:17:55Z</dcterms:created>
  <dcterms:modified xsi:type="dcterms:W3CDTF">2021-10-11T12:17:55Z</dcterms:modified>
</cp:coreProperties>
</file>