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Metronome and tempo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metronome uses a double-weighted pendulum?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MM stands for _____ Metronome.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tempo indication will tell us about the ____ or pace of a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metronome uses quartz crystal?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'metronome' means to measure and ____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device used to measure 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Would 208BPM be Largo pr Prestissimo?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 walking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Italian word for 'speed' or 'pace'.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"metronome mark" will indicate the number of ____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metronome can be found as an app on a PC?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Italian word for 'at a moderate speed'.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Tempo means ____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Would 40BPM be Largo or Prestissimo?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Metronome and tempo</dc:title>
  <dcterms:created xsi:type="dcterms:W3CDTF">2021-10-11T12:18:16Z</dcterms:created>
  <dcterms:modified xsi:type="dcterms:W3CDTF">2021-10-11T12:18:16Z</dcterms:modified>
</cp:coreProperties>
</file>