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Mets les lettres dans le bon ordre pour trouver des mots.</w:t>
      </w:r>
    </w:p>
    <w:p>
      <w:pPr>
        <w:pStyle w:val="Questions"/>
      </w:pPr>
      <w:r>
        <w:t xml:space="preserve">1. AITNTPE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IAEBERSVL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TIGLNE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OUTLNCEP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UHRUEXE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AUVLAITRREL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MTDIENÉÉR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UÉMCLS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HNATACMR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TOMÉVI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ARCIPFTO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OETURV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AMTUNOOE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VLALYPONTE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RECOXUUGA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AIMDQYNUE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SNPBORSEAEL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TEÈGNIR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CUUIERX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 les lettres dans le bon ordre pour trouver des mots.</dc:title>
  <dcterms:created xsi:type="dcterms:W3CDTF">2021-10-11T12:17:14Z</dcterms:created>
  <dcterms:modified xsi:type="dcterms:W3CDTF">2021-10-11T12:17:14Z</dcterms:modified>
</cp:coreProperties>
</file>