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Mettre    /   Prendre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Ils____ 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Vous______ 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__________(mettre)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Tu_____ 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Louis et moi______ 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Elle_____ 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Carole et moi______ 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Les enfants _____ (mettre)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Tu________ 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Elles ______(mettre)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Ils____(prendre)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Elles_______(prendre)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______ 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Nous_________(mettre)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Ses frères______(prendre)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Je__________ 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 père______ 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Elle _______ (mettre)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Mettre    /   Prendre</dc:title>
  <dcterms:created xsi:type="dcterms:W3CDTF">2021-10-11T12:17:12Z</dcterms:created>
  <dcterms:modified xsi:type="dcterms:W3CDTF">2021-10-11T12:17:12Z</dcterms:modified>
</cp:coreProperties>
</file>