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Meubles</w:t>
      </w:r>
    </w:p>
    <w:p>
      <w:pPr>
        <w:pStyle w:val="Questions"/>
      </w:pPr>
      <w:r>
        <w:t xml:space="preserve">1. IOLERREL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RAPD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UEVEORTUCR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SIAPT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LCRPADA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BEALT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IEHCSA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ÉCPNAA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AILFUTUE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ÉTRGÈAE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EIORARM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LBOQTEIIUÈBH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EAROTBUT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RAUEBU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Meubles</dc:title>
  <dcterms:created xsi:type="dcterms:W3CDTF">2021-10-11T12:17:38Z</dcterms:created>
  <dcterms:modified xsi:type="dcterms:W3CDTF">2021-10-11T12:17:38Z</dcterms:modified>
</cp:coreProperties>
</file>