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many people find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struggle traveling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treaty ended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state was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people travel west?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trail did people travel to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westward expansion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people who went to California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a gold nugget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Texas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terms:created xsi:type="dcterms:W3CDTF">2021-10-11T12:18:09Z</dcterms:created>
  <dcterms:modified xsi:type="dcterms:W3CDTF">2021-10-11T12:18:09Z</dcterms:modified>
</cp:coreProperties>
</file>