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Mexican-American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Treaty of Guadalupe Hidalgo    </w:t>
      </w:r>
      <w:r>
        <w:t xml:space="preserve">   Troops    </w:t>
      </w:r>
      <w:r>
        <w:t xml:space="preserve">   General Taylor    </w:t>
      </w:r>
      <w:r>
        <w:t xml:space="preserve">   Bear Flag Revolt    </w:t>
      </w:r>
      <w:r>
        <w:t xml:space="preserve">   Mexican    </w:t>
      </w:r>
      <w:r>
        <w:t xml:space="preserve">   Nueces River    </w:t>
      </w:r>
      <w:r>
        <w:t xml:space="preserve">   Rio Grande    </w:t>
      </w:r>
      <w:r>
        <w:t xml:space="preserve">   Gadsen Purchase    </w:t>
      </w:r>
      <w:r>
        <w:t xml:space="preserve">   Manifest Destiny    </w:t>
      </w:r>
      <w:r>
        <w:t xml:space="preserve">   War    </w:t>
      </w:r>
      <w:r>
        <w:t xml:space="preserve">   Veracruz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Mexican-American War</dc:title>
  <dcterms:created xsi:type="dcterms:W3CDTF">2021-10-11T12:18:21Z</dcterms:created>
  <dcterms:modified xsi:type="dcterms:W3CDTF">2021-10-11T12:18:21Z</dcterms:modified>
</cp:coreProperties>
</file>