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Mexican-American War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the U.S president during the war?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Mexican- ________________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New Mexico bordered the ____________ of Texas.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U.S and Mexico fighting over?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the war take place?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1846 the war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attacked frist?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 the end it was a moment of 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Over 70,000 people ______ in the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 1848 the war 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the beginning of the war, it was a moment of ___________.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Mexico calls this war "The U.S __________."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long did the war last?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Mexico claims that the annexation of Texas was a ___________ of the 1828 border treaty.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Treaty of __________ Hidalgo was signed to end the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war ended on __________, 1848.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Texas was ________ to the United States.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Polk said that he had no choice but to ___________ his country.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Mexican-American War </dc:title>
  <dcterms:created xsi:type="dcterms:W3CDTF">2022-09-09T15:19:03Z</dcterms:created>
  <dcterms:modified xsi:type="dcterms:W3CDTF">2022-09-09T15:19:03Z</dcterms:modified>
</cp:coreProperties>
</file>